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D7BBB" w14:textId="333DEE4C" w:rsidR="00503B3B" w:rsidRDefault="003266CB">
      <w:r>
        <w:br/>
      </w:r>
    </w:p>
    <w:p w14:paraId="6D09A801" w14:textId="77777777" w:rsidR="00503B3B" w:rsidRDefault="003266CB">
      <w:pPr>
        <w:pStyle w:val="Heading2"/>
      </w:pPr>
      <w:r>
        <w:t>Privacy Policy</w:t>
      </w:r>
    </w:p>
    <w:p w14:paraId="267F2F18" w14:textId="2BEEEB8D" w:rsidR="00503B3B" w:rsidRDefault="003266CB">
      <w:r>
        <w:t>LemonDesk LLC respects your privacy and is committed to protecting your personal information.</w:t>
      </w:r>
      <w:r>
        <w:br/>
      </w:r>
      <w:r>
        <w:br/>
        <w:t>Information We Collect:</w:t>
      </w:r>
      <w:r>
        <w:br/>
        <w:t>We may collect your name, phone number, email address, property information, and any details you submit through our website or communications.</w:t>
      </w:r>
      <w:r>
        <w:br/>
      </w:r>
      <w:r>
        <w:br/>
        <w:t>How We Use Your Information:</w:t>
      </w:r>
      <w:r>
        <w:br/>
        <w:t>We use your information to communicate regarding services</w:t>
      </w:r>
      <w:r>
        <w:t>, scheduling, estimates, billing, and support.</w:t>
      </w:r>
      <w:r>
        <w:br/>
      </w:r>
      <w:r>
        <w:br/>
        <w:t>Text Messaging &amp; Calls:</w:t>
      </w:r>
      <w:r>
        <w:br/>
        <w:t>By providing your phone number, you consent to receive messages and calls. Message and data rates may apply. You may opt out at any time by replying STOP.</w:t>
      </w:r>
      <w:r>
        <w:br/>
      </w:r>
      <w:r>
        <w:br/>
        <w:t>Information Sharing:</w:t>
      </w:r>
      <w:r>
        <w:br/>
        <w:t>We do not sell or share your information for marketing purposes.</w:t>
      </w:r>
      <w:r>
        <w:br/>
      </w:r>
      <w:r>
        <w:br/>
        <w:t>Data Security:</w:t>
      </w:r>
      <w:r>
        <w:br/>
        <w:t>Reasonable measures are taken to protect your data.</w:t>
      </w:r>
      <w:r>
        <w:br/>
      </w:r>
      <w:r>
        <w:br/>
        <w:t>Contact Us:</w:t>
      </w:r>
      <w:r>
        <w:br/>
        <w:t>Contact LemonDesk LLC for questions regarding this policy.</w:t>
      </w:r>
    </w:p>
    <w:p w14:paraId="783E6197" w14:textId="77777777" w:rsidR="00503B3B" w:rsidRDefault="003266CB">
      <w:pPr>
        <w:pStyle w:val="Heading2"/>
      </w:pPr>
      <w:r>
        <w:t>Terms of Service</w:t>
      </w:r>
    </w:p>
    <w:p w14:paraId="0C32CEB3" w14:textId="77777777" w:rsidR="00503B3B" w:rsidRDefault="003266CB">
      <w:r>
        <w:t>By using this website or submitting information, you agree to these Terms of Service.</w:t>
      </w:r>
      <w:r>
        <w:br/>
      </w:r>
      <w:r>
        <w:br/>
        <w:t>Communications Consent:</w:t>
      </w:r>
      <w:r>
        <w:br/>
        <w:t>You agree LemonDesk LLC may contact you via phone, SMS, email, or automated systems regarding services.</w:t>
      </w:r>
      <w:r>
        <w:br/>
      </w:r>
      <w:r>
        <w:br/>
        <w:t>Opt-Out:</w:t>
      </w:r>
      <w:r>
        <w:br/>
        <w:t>Reply STOP to opt out of text messages.</w:t>
      </w:r>
      <w:r>
        <w:br/>
      </w:r>
      <w:r>
        <w:br/>
        <w:t>Limitation of Liability:</w:t>
      </w:r>
      <w:r>
        <w:br/>
        <w:t>LemonDesk LLC is not responsible for communication failures caused by carriers or technical issues.</w:t>
      </w:r>
      <w:r>
        <w:br/>
      </w:r>
      <w:r>
        <w:br/>
        <w:t>Updates:</w:t>
      </w:r>
      <w:r>
        <w:br/>
        <w:t>Terms may be updated at any time.</w:t>
      </w:r>
    </w:p>
    <w:sectPr w:rsidR="00503B3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09478829">
    <w:abstractNumId w:val="8"/>
  </w:num>
  <w:num w:numId="2" w16cid:durableId="1029262256">
    <w:abstractNumId w:val="6"/>
  </w:num>
  <w:num w:numId="3" w16cid:durableId="1805809233">
    <w:abstractNumId w:val="5"/>
  </w:num>
  <w:num w:numId="4" w16cid:durableId="1194420341">
    <w:abstractNumId w:val="4"/>
  </w:num>
  <w:num w:numId="5" w16cid:durableId="2043823447">
    <w:abstractNumId w:val="7"/>
  </w:num>
  <w:num w:numId="6" w16cid:durableId="1881476696">
    <w:abstractNumId w:val="3"/>
  </w:num>
  <w:num w:numId="7" w16cid:durableId="930628157">
    <w:abstractNumId w:val="2"/>
  </w:num>
  <w:num w:numId="8" w16cid:durableId="1921282646">
    <w:abstractNumId w:val="1"/>
  </w:num>
  <w:num w:numId="9" w16cid:durableId="314341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6CB"/>
    <w:rsid w:val="00326F90"/>
    <w:rsid w:val="00503B3B"/>
    <w:rsid w:val="00AA1D8D"/>
    <w:rsid w:val="00B47730"/>
    <w:rsid w:val="00BA0489"/>
    <w:rsid w:val="00C60D52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5FCBB4"/>
  <w14:defaultImageDpi w14:val="300"/>
  <w15:docId w15:val="{2530B3D2-3ED2-42BD-91BE-E76462346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195</Words>
  <Characters>1077</Characters>
  <Application>Microsoft Office Word</Application>
  <DocSecurity>0</DocSecurity>
  <Lines>76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Menchie Lemon</cp:lastModifiedBy>
  <cp:revision>2</cp:revision>
  <dcterms:created xsi:type="dcterms:W3CDTF">2026-02-11T02:53:00Z</dcterms:created>
  <dcterms:modified xsi:type="dcterms:W3CDTF">2026-02-11T02:53:00Z</dcterms:modified>
  <cp:category/>
</cp:coreProperties>
</file>